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美国军用标准  MIL-STD-765B  计数抽样检查程序及表格</w:t>
      </w:r>
    </w:p>
    <w:p>
      <w:r>
        <w:rPr>
          <w:rFonts w:ascii="宋体" w:hAnsi="宋体" w:eastAsia="宋体"/>
          <w:sz w:val="24"/>
        </w:rPr>
        <w:t>电子工业部标准化研究所编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美国军用标准  MIL-STD-765B  计数抽样检查程序及表格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本书出售、求购地址：https://www.jiaokey.com/book/detail/13392136.html</w:t>
      </w:r>
    </w:p>
    <w:p>
      <w:r>
        <w:t>更多相关图书推荐：https://www.jiaokey.com</w:t>
      </w:r>
    </w:p>
    <w:p>
      <w:r>
        <w:t>电子工业部标准化研究所编 其他作品：https://www.jiaokey.com/tag/电子工业部标准化研究所编.html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关键词搜索：https://www.jiaokey.com/tag/美国军用标准  MIL-STD-765B  计数抽样检查程序及表格.html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