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庆祝建校八十周年  暨南大学哲学社会科学研究成果目录汇编  1958-1986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庆祝建校八十周年  暨南大学哲学社会科学研究成果目录汇编  1958-1986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本书出售、求购地址：https://www.jiaokey.com/book/detail/13392115.html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关键词搜索：https://www.jiaokey.com/tag/庆祝建校八十周年  暨南大学哲学社会科学研究成果目录汇编  1958-1986.html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