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政治经济学学习指导</w:t>
      </w:r>
    </w:p>
    <w:p>
      <w:r>
        <w:rPr>
          <w:rFonts w:ascii="宋体" w:hAnsi="宋体" w:eastAsia="宋体"/>
          <w:sz w:val="24"/>
        </w:rPr>
        <w:t>瞿介章主编；丁德章，江嘉侬，沈春华等编写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瞿介章主编；丁德章，江嘉侬，沈春华等编写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安徽大学《政治经济学》函授教材编写组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本书出售、求购地址：https://www.jiaokey.com/book/detail/13392097.html</w:t>
      </w:r>
    </w:p>
    <w:p>
      <w:r>
        <w:t>更多相关图书推荐：https://www.jiaokey.com</w:t>
      </w:r>
    </w:p>
    <w:p>
      <w:r>
        <w:t>瞿介章主编；丁德章，江嘉侬，沈春华等编写 其他作品：https://www.jiaokey.com/tag/瞿介章主编；丁德章，江嘉侬，沈春华等编写.html</w:t>
      </w:r>
    </w:p>
    <w:p>
      <w:r>
        <w:t>安徽大学《政治经济学》函授教材编写组 出版图书：https://www.jiaokey.com/tag/安徽大学《政治经济学》函授教材编写组.html</w:t>
      </w:r>
    </w:p>
    <w:p>
      <w:r>
        <w:t>关键词搜索：https://www.jiaokey.com/tag/政治经济学学习指导.html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