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大学英语四级听力30天速成胜经  2013新题型</w:t>
      </w:r>
    </w:p>
    <w:p>
      <w:r>
        <w:rPr>
          <w:rFonts w:ascii="宋体" w:hAnsi="宋体" w:eastAsia="宋体"/>
          <w:sz w:val="24"/>
        </w:rPr>
        <w:t>赵建昆，卢根主编；欧阳萍副主编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大学英语四级听力30天速成胜经  2013新题型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赵建昆，卢根主编；欧阳萍副主编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本书出售、求购地址：https://www.jiaokey.com/book/detail/13392023.html</w:t>
      </w:r>
    </w:p>
    <w:p>
      <w:r>
        <w:t>更多相关图书推荐：https://www.jiaokey.com</w:t>
      </w:r>
    </w:p>
    <w:p>
      <w:r>
        <w:t>赵建昆，卢根主编；欧阳萍副主编 其他作品：https://www.jiaokey.com/tag/赵建昆，卢根主编；欧阳萍副主编.html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关键词搜索：https://www.jiaokey.com/tag/大学英语四级听力30天速成胜经  2013新题型.html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