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台味  从番薯糜到红蟳米糕</w:t>
      </w:r>
    </w:p>
    <w:p>
      <w:r>
        <w:rPr>
          <w:rFonts w:ascii="宋体" w:hAnsi="宋体" w:eastAsia="宋体"/>
          <w:sz w:val="24"/>
        </w:rPr>
        <w:t>陈静宜著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台味  从番薯糜到红蟳米糕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本书出售、求购地址：https://www.jiaokey.com/book/detail/13392021.html</w:t>
      </w:r>
    </w:p>
    <w:p>
      <w:r>
        <w:t>更多相关图书推荐：https://www.jiaokey.com</w:t>
      </w:r>
    </w:p>
    <w:p>
      <w:r>
        <w:t>陈静宜著 其他作品：https://www.jiaokey.com/tag/陈静宜著.html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关键词搜索：https://www.jiaokey.com/tag/台味  从番薯糜到红蟳米糕.html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