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书名：中国颜色</w:t>
      </w:r>
    </w:p>
    <w:p>
      <w:r>
        <w:t>作者：黄仁达编撰/摄影</w:t>
      </w:r>
    </w:p>
    <w:p>
      <w:r>
        <w:t>出版社：北京:东方出版社,2013.06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中国颜色 评论地址：https://www.jiaokey.com/book/detail/13391988.html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