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希腊肃剧与政治哲学  索福克勒斯忒拜剧作中的理性主义与宗教</w:t>
      </w:r>
    </w:p>
    <w:p>
      <w:r>
        <w:rPr>
          <w:rFonts w:ascii="宋体" w:hAnsi="宋体" w:eastAsia="宋体"/>
          <w:sz w:val="24"/>
        </w:rPr>
        <w:t>（美）阿伦斯多夫著；袁莉，欧阳霞，蒋丹，江欣柯译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1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希腊肃剧与政治哲学  索福克勒斯忒拜剧作中的理性主义与宗教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（美）阿伦斯多夫著；袁莉，欧阳霞，蒋丹，江欣柯译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政治哲学-研究-古希腊-索福克勒斯（前496-前406）-悲剧-戏剧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本书出售、求购地址：https://www.jiaokey.com/book/detail/13391984.html</w:t>
      </w:r>
    </w:p>
    <w:p>
      <w:r>
        <w:t>更多相关图书推荐：https://www.jiaokey.com</w:t>
      </w:r>
    </w:p>
    <w:p>
      <w:r>
        <w:t>（美）阿伦斯多夫著；袁莉，欧阳霞，蒋丹，江欣柯译 其他作品：https://www.jiaokey.com/tag/（美）阿伦斯多夫著；袁莉，欧阳霞，蒋丹，江欣柯译.html</w:t>
      </w:r>
    </w:p>
    <w:p>
      <w:r>
        <w:t>北京:华夏出版社,2013.10 出版图书：https://www.jiaokey.com/tag/北京:华夏出版社,2013.10.html</w:t>
      </w:r>
    </w:p>
    <w:p>
      <w:r>
        <w:t>关键词搜索：https://www.jiaokey.com/tag/政治哲学-研究-古希腊-索福克勒斯（前496-前406）-悲剧-戏剧.html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