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亚历山大·科耶夫  哲学、国家与历史的终结</w:t>
      </w:r>
    </w:p>
    <w:p>
      <w:r>
        <w:rPr>
          <w:rFonts w:ascii="宋体" w:hAnsi="宋体" w:eastAsia="宋体"/>
          <w:sz w:val="24"/>
        </w:rPr>
        <w:t>（法）多米尼克·奥弗莱（DominiqueAuffret）著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亚历山大·科耶夫  哲学、国家与历史的终结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（法）多米尼克·奥弗莱（DominiqueAuffret）著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本书出售、求购地址：https://www.jiaokey.com/book/detail/13391982.html</w:t>
      </w:r>
    </w:p>
    <w:p>
      <w:r>
        <w:t>更多相关图书推荐：https://www.jiaokey.com</w:t>
      </w:r>
    </w:p>
    <w:p>
      <w:r>
        <w:t>（法）多米尼克·奥弗莱（DominiqueAuffret）著 其他作品：https://www.jiaokey.com/tag/（法）多米尼克·奥弗莱（DominiqueAuffret）著.html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关键词搜索：https://www.jiaokey.com/tag/亚历山大·科耶夫  哲学、国家与历史的终结.html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