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度心术  玩转人事与世事之至高心法</w:t>
      </w:r>
    </w:p>
    <w:p>
      <w:r>
        <w:rPr>
          <w:rFonts w:ascii="宋体" w:hAnsi="宋体" w:eastAsia="宋体"/>
          <w:sz w:val="24"/>
        </w:rPr>
        <w:t>（唐）李义府原著；马树全译注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度心术  玩转人事与世事之至高心法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（唐）李义府原著；马树全译注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本书出售、求购地址：https://www.jiaokey.com/book/detail/13391973.html</w:t>
      </w:r>
    </w:p>
    <w:p>
      <w:r>
        <w:t>更多相关图书推荐：https://www.jiaokey.com</w:t>
      </w:r>
    </w:p>
    <w:p>
      <w:r>
        <w:t>（唐）李义府原著；马树全译注 其他作品：https://www.jiaokey.com/tag/（唐）李义府原著；马树全译注.html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关键词搜索：https://www.jiaokey.com/tag/度心术  玩转人事与世事之至高心法.html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