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伏牛山药用植物志  第5卷  上</w:t>
      </w:r>
    </w:p>
    <w:p>
      <w:r>
        <w:rPr>
          <w:rFonts w:ascii="宋体" w:hAnsi="宋体" w:eastAsia="宋体"/>
          <w:sz w:val="24"/>
        </w:rPr>
        <w:t>尹卫平，高致明等著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伏牛山药用植物志  第5卷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尹卫平，高致明等著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本书出售、求购地址：https://www.jiaokey.com/book/detail/13391930.html</w:t>
      </w:r>
    </w:p>
    <w:p>
      <w:r>
        <w:t>更多相关图书推荐：https://www.jiaokey.com</w:t>
      </w:r>
    </w:p>
    <w:p>
      <w:r>
        <w:t>尹卫平，高致明等著 其他作品：https://www.jiaokey.com/tag/尹卫平，高致明等著.html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关键词搜索：https://www.jiaokey.com/tag/伏牛山药用植物志  第5卷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