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意见分歧资产定价模型与定期信息披露  理论和中国经验</w:t>
      </w:r>
    </w:p>
    <w:p>
      <w:r>
        <w:rPr>
          <w:rFonts w:ascii="宋体" w:hAnsi="宋体" w:eastAsia="宋体"/>
          <w:sz w:val="24"/>
        </w:rPr>
        <w:t>李凤羽著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意见分歧资产定价模型与定期信息披露  理论和中国经验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本书出售、求购地址：https://www.jiaokey.com/book/detail/13391928.html</w:t>
      </w:r>
    </w:p>
    <w:p>
      <w:r>
        <w:t>更多相关图书推荐：https://www.jiaokey.com</w:t>
      </w:r>
    </w:p>
    <w:p>
      <w:r>
        <w:t>李凤羽著 其他作品：https://www.jiaokey.com/tag/李凤羽著.html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关键词搜索：https://www.jiaokey.com/tag/意见分歧资产定价模型与定期信息披露  理论和中国经验.html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