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57个可以避免的管理错误</w:t>
      </w:r>
    </w:p>
    <w:p>
      <w:r>
        <w:rPr>
          <w:rFonts w:ascii="宋体" w:hAnsi="宋体" w:eastAsia="宋体"/>
          <w:sz w:val="24"/>
        </w:rPr>
        <w:t>（美）艾普勒著；高焕丽译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57个可以避免的管理错误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（美）艾普勒著；高焕丽译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本书出售、求购地址：https://www.jiaokey.com/book/detail/13391924.html</w:t>
      </w:r>
    </w:p>
    <w:p>
      <w:r>
        <w:t>更多相关图书推荐：https://www.jiaokey.com</w:t>
      </w:r>
    </w:p>
    <w:p>
      <w:r>
        <w:t>（美）艾普勒著；高焕丽译 其他作品：https://www.jiaokey.com/tag/（美）艾普勒著；高焕丽译.html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关键词搜索：https://www.jiaokey.com/tag/57个可以避免的管理错误.html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