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  二十世纪的冲突与西方的衰落  下  1904-1953</w:t>
      </w:r>
    </w:p>
    <w:p>
      <w:r>
        <w:rPr>
          <w:rFonts w:ascii="宋体" w:hAnsi="宋体" w:eastAsia="宋体"/>
          <w:sz w:val="24"/>
        </w:rPr>
        <w:t>（英）尼尔·弗格森著；喻春兰译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  二十世纪的冲突与西方的衰落  下  1904-1953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（英）尼尔·弗格森著；喻春兰译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本书出售、求购地址：https://www.jiaokey.com/book/detail/13391919.html</w:t>
      </w:r>
    </w:p>
    <w:p>
      <w:r>
        <w:t>更多相关图书推荐：https://www.jiaokey.com</w:t>
      </w:r>
    </w:p>
    <w:p>
      <w:r>
        <w:t>（英）尼尔·弗格森著；喻春兰译 其他作品：https://www.jiaokey.com/tag/（英）尼尔·弗格森著；喻春兰译.html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关键词搜索：https://www.jiaokey.com/tag/世界战争  二十世纪的冲突与西方的衰落  下  1904-1953.html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