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书名：复杂传播网络下的电视新媒体受众研究</w:t>
      </w:r>
    </w:p>
    <w:p>
      <w:r>
        <w:t>作者：李馥岑，于晓静，郑洁，殷瑛，董占勋著；张国良总主编</w:t>
      </w:r>
    </w:p>
    <w:p>
      <w:r>
        <w:t>出版社：上海：上海交通大学出版社</w:t>
      </w:r>
    </w:p>
    <w:p>
      <w:r>
        <w:t>出版日期：2013.07</w:t>
      </w:r>
    </w:p>
    <w:p>
      <w:r>
        <w:t>总页数：168</w:t>
      </w:r>
    </w:p>
    <w:p>
      <w:r>
        <w:t>更多请访问教客网: www.jiaokey.com</w:t>
      </w:r>
    </w:p>
    <w:p>
      <w:r>
        <w:t>复杂传播网络下的电视新媒体受众研究 评论地址：https://www.jiaokey.com/book/detail/13391891.html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