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书名：法国粉末之谜  修订版</w:t>
      </w:r>
    </w:p>
    <w:p>
      <w:r>
        <w:t>作者：（美）埃勒里·奎因著；叶秀敏译</w:t>
      </w:r>
    </w:p>
    <w:p>
      <w:r>
        <w:t>出版社：北京:新星出版社,2013.08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法国粉末之谜  修订版 评论地址：https://www.jiaokey.com/book/detail/13391868.html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