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我的第一本会计入门书  图解加强版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我的第一本会计入门书  图解加强版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本书出售、求购地址：https://www.jiaokey.com/book/detail/13391860.html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关键词搜索：https://www.jiaokey.com/tag/我的第一本会计入门书  图解加强版.html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