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书名：产业用纺织品</w:t>
      </w:r>
    </w:p>
    <w:p>
      <w:r>
        <w:t>作者：晏雄主编</w:t>
      </w:r>
    </w:p>
    <w:p>
      <w:r>
        <w:t>出版社：上海:东华大学出版社,2013.01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产业用纺织品 评论地址：https://www.jiaokey.com/book/detail/13391839.html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