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宝宝婴语我知道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宝宝婴语我知道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本书出售、求购地址：https://www.jiaokey.com/book/detail/13391830.html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关键词搜索：https://www.jiaokey.com/tag/宝宝婴语我知道.html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