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图解昆虫的世界</w:t>
      </w:r>
    </w:p>
    <w:p>
      <w:r>
        <w:rPr>
          <w:rFonts w:ascii="宋体" w:hAnsi="宋体" w:eastAsia="宋体"/>
          <w:sz w:val="24"/>
        </w:rPr>
        <w:t>（韩）金南吉撰，（韩）崔达秀绘；金炫辰译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6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6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图解昆虫的世界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（韩）金南吉撰，（韩）崔达秀绘；金炫辰译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科学知识-初等教?-教学参考资料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本书出售、求购地址：https://www.jiaokey.com/book/detail/13391824.html</w:t>
      </w:r>
    </w:p>
    <w:p>
      <w:r>
        <w:t>更多相关图书推荐：https://www.jiaokey.com</w:t>
      </w:r>
    </w:p>
    <w:p>
      <w:r>
        <w:t>（韩）金南吉撰，（韩）崔达秀绘；金炫辰译 其他作品：https://www.jiaokey.com/tag/（韩）金南吉撰，（韩）崔达秀绘；金炫辰译.html</w:t>
      </w:r>
    </w:p>
    <w:p>
      <w:r>
        <w:t>桂林:漓江出版社,2013.08 出版图书：https://www.jiaokey.com/tag/桂林:漓江出版社,2013.08.html</w:t>
      </w:r>
    </w:p>
    <w:p>
      <w:r>
        <w:t>关键词搜索：https://www.jiaokey.com/tag/科学知识-初等教?-教学参考资料.html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