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农机零件的磨损、选材及热处理</w:t>
      </w:r>
    </w:p>
    <w:p>
      <w:r>
        <w:rPr>
          <w:rFonts w:ascii="宋体" w:hAnsi="宋体" w:eastAsia="宋体"/>
          <w:sz w:val="24"/>
        </w:rPr>
        <w:t>黄建洪，刘东雨，李凌云等编著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农机零件的磨损、选材及热处理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黄建洪，刘东雨，李凌云等编著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本书出售、求购地址：https://www.jiaokey.com/book/detail/13391821.html</w:t>
      </w:r>
    </w:p>
    <w:p>
      <w:r>
        <w:t>更多相关图书推荐：https://www.jiaokey.com</w:t>
      </w:r>
    </w:p>
    <w:p>
      <w:r>
        <w:t>黄建洪，刘东雨，李凌云等编著 其他作品：https://www.jiaokey.com/tag/黄建洪，刘东雨，李凌云等编著.html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关键词搜索：https://www.jiaokey.com/tag/农机零件的磨损、选材及热处理.html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