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牙尖惊魂大逃亡;黑衣王子的死亡盔甲</w:t>
      </w:r>
    </w:p>
    <w:p>
      <w:r>
        <w:rPr>
          <w:rFonts w:ascii="宋体" w:hAnsi="宋体" w:eastAsia="宋体"/>
          <w:sz w:val="24"/>
        </w:rPr>
        <w:t>（奥）布热齐纳著；（德）诺瓦茨基绘；尤岚岚译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牙尖惊魂大逃亡;黑衣王子的死亡盔甲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（奥）布热齐纳著；（德）诺瓦茨基绘；尤岚岚译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本书出售、求购地址：https://www.jiaokey.com/book/detail/13391806.html</w:t>
      </w:r>
    </w:p>
    <w:p>
      <w:r>
        <w:t>更多相关图书推荐：https://www.jiaokey.com</w:t>
      </w:r>
    </w:p>
    <w:p>
      <w:r>
        <w:t>（奥）布热齐纳著；（德）诺瓦茨基绘；尤岚岚译 其他作品：https://www.jiaokey.com/tag/（奥）布热齐纳著；（德）诺瓦茨基绘；尤岚岚译.html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关键词搜索：https://www.jiaokey.com/tag/牙尖惊魂大逃亡;黑衣王子的死亡盔甲.html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