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亲爱的灯光  精神风光卷  中学生典藏版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亲爱的灯光  精神风光卷  中学生典藏版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本书出售、求购地址：https://www.jiaokey.com/book/detail/13391799.html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关键词搜索：https://www.jiaokey.com/tag/亲爱的灯光  精神风光卷  中学生典藏版.html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