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高血压吃什么特效食物速查  全彩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高血压吃什么特效食物速查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本书出售、求购地址：https://www.jiaokey.com/book/detail/13391796.html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关键词搜索：https://www.jiaokey.com/tag/高血压吃什么特效食物速查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