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高职高专十二五规划教材  建筑工程施工质量验收与资料整理</w:t>
      </w:r>
    </w:p>
    <w:p>
      <w:r>
        <w:rPr>
          <w:rFonts w:ascii="宋体" w:hAnsi="宋体" w:eastAsia="宋体"/>
          <w:sz w:val="24"/>
        </w:rPr>
        <w:t>王守剑，毛润山主编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高职高专十二五规划教材  建筑工程施工质量验收与资料整理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王守剑，毛润山主编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本书出售、求购地址：https://www.jiaokey.com/book/detail/13391794.html</w:t>
      </w:r>
    </w:p>
    <w:p>
      <w:r>
        <w:t>更多相关图书推荐：https://www.jiaokey.com</w:t>
      </w:r>
    </w:p>
    <w:p>
      <w:r>
        <w:t>王守剑，毛润山主编 其他作品：https://www.jiaokey.com/tag/王守剑，毛润山主编.html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关键词搜索：https://www.jiaokey.com/tag/高职高专十二五规划教材  建筑工程施工质量验收与资料整理.html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