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色彩管理操作教程</w:t>
      </w:r>
    </w:p>
    <w:p>
      <w:r>
        <w:rPr>
          <w:rFonts w:ascii="宋体" w:hAnsi="宋体" w:eastAsia="宋体"/>
          <w:sz w:val="24"/>
        </w:rPr>
        <w:t>王旭红，杨玉春，谢芬艳编著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色彩管理操作教程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王旭红，杨玉春，谢芬艳编著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本书出售、求购地址：https://www.jiaokey.com/book/detail/13391792.html</w:t>
      </w:r>
    </w:p>
    <w:p>
      <w:r>
        <w:t>更多相关图书推荐：https://www.jiaokey.com</w:t>
      </w:r>
    </w:p>
    <w:p>
      <w:r>
        <w:t>王旭红，杨玉春，谢芬艳编著 其他作品：https://www.jiaokey.com/tag/王旭红，杨玉春，谢芬艳编著.html</w:t>
      </w:r>
    </w:p>
    <w:p>
      <w:r>
        <w:t>北京：化学工业 出版图书：https://www.jiaokey.com/tag/北京：化学工业.html</w:t>
      </w:r>
    </w:p>
    <w:p>
      <w:r>
        <w:t>关键词搜索：https://www.jiaokey.com/tag/色彩管理操作教程.html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