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书名：下一个十年  一个青年经济学者的改革梦</w:t>
      </w:r>
    </w:p>
    <w:p>
      <w:r>
        <w:t>作者：刘胜军著</w:t>
      </w:r>
    </w:p>
    <w:p>
      <w:r>
        <w:t>出版社：上海：上海远东出版社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下一个十年  一个青年经济学者的改革梦 评论地址：https://www.jiaokey.com/book/detail/13391789.html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