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解放军执行力  深度解读世界上最有效率组织的执行模式</w:t>
      </w:r>
    </w:p>
    <w:p>
      <w:r>
        <w:rPr>
          <w:rFonts w:ascii="宋体" w:hAnsi="宋体" w:eastAsia="宋体"/>
          <w:sz w:val="24"/>
        </w:rPr>
        <w:t>李春夫，王乐平，孙军正著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解放军执行力  深度解读世界上最有效率组织的执行模式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李春夫，王乐平，孙军正著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本书出售、求购地址：https://www.jiaokey.com/book/detail/13391753.html</w:t>
      </w:r>
    </w:p>
    <w:p>
      <w:r>
        <w:t>更多相关图书推荐：https://www.jiaokey.com</w:t>
      </w:r>
    </w:p>
    <w:p>
      <w:r>
        <w:t>李春夫，王乐平，孙军正著 其他作品：https://www.jiaokey.com/tag/李春夫，王乐平，孙军正著.html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关键词搜索：https://www.jiaokey.com/tag/解放军执行力  深度解读世界上最有效率组织的执行模式.html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