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快乐青蛙阔嘴儿  拼音版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快乐青蛙阔嘴儿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本书出售、求购地址：https://www.jiaokey.com/book/detail/13391752.html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关键词搜索：https://www.jiaokey.com/tag/快乐青蛙阔嘴儿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