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探险奇兵科学漫画  黑洞</w:t>
      </w:r>
    </w:p>
    <w:p>
      <w:r>
        <w:rPr>
          <w:rFonts w:ascii="宋体" w:hAnsi="宋体" w:eastAsia="宋体"/>
          <w:sz w:val="24"/>
        </w:rPr>
        <w:t>（韩）张吉秀，（韩）金英九著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探险奇兵科学漫画  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（韩）张吉秀，（韩）金英九著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本书出售、求购地址：https://www.jiaokey.com/book/detail/13391750.html</w:t>
      </w:r>
    </w:p>
    <w:p>
      <w:r>
        <w:t>更多相关图书推荐：https://www.jiaokey.com</w:t>
      </w:r>
    </w:p>
    <w:p>
      <w:r>
        <w:t>（韩）张吉秀，（韩）金英九著 其他作品：https://www.jiaokey.com/tag/（韩）张吉秀，（韩）金英九著.html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关键词搜索：https://www.jiaokey.com/tag/探险奇兵科学漫画  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