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书名：青少年大视野知识文库  难忘的历史记忆</w:t>
      </w:r>
    </w:p>
    <w:p>
      <w:r>
        <w:t>作者：哲丰编著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青少年大视野知识文库  难忘的历史记忆 评论地址：https://www.jiaokey.com/book/detail/13391748.html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