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巴塞尔协议Ⅲ解读与银行经济资本应用实务</w:t>
      </w:r>
    </w:p>
    <w:p>
      <w:r>
        <w:rPr>
          <w:rFonts w:ascii="宋体" w:hAnsi="宋体" w:eastAsia="宋体"/>
          <w:sz w:val="24"/>
        </w:rPr>
        <w:t>廖继全主编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巴塞尔协议Ⅲ解读与银行经济资本应用实务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本书出售、求购地址：https://www.jiaokey.com/book/detail/13391740.html</w:t>
      </w:r>
    </w:p>
    <w:p>
      <w:r>
        <w:t>更多相关图书推荐：https://www.jiaokey.com</w:t>
      </w:r>
    </w:p>
    <w:p>
      <w:r>
        <w:t>廖继全主编 其他作品：https://www.jiaokey.com/tag/廖继全主编.html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关键词搜索：https://www.jiaokey.com/tag/巴塞尔协议Ⅲ解读与银行经济资本应用实务.html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