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书名：豪门兴衰  香港商业百年</w:t>
      </w:r>
    </w:p>
    <w:p>
      <w:r>
        <w:t>作者：杜博奇编著</w:t>
      </w:r>
    </w:p>
    <w:p>
      <w:r>
        <w:t>出版社：杭州：浙江大学出版社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豪门兴衰  香港商业百年 评论地址：https://www.jiaokey.com/book/detail/13391735.html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