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书名：党务公文写作与范例大全  超值白金版</w:t>
      </w:r>
    </w:p>
    <w:p>
      <w:r>
        <w:t>作者：倪亮编著</w:t>
      </w:r>
    </w:p>
    <w:p>
      <w:r>
        <w:t>出版社：银川:宁夏人民出版社,2013.09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党务公文写作与范例大全  超值白金版 评论地址：https://www.jiaokey.com/book/detail/13391716.html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