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凤月无边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凤月无边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本书出售、求购地址：https://www.jiaokey.com/book/detail/13391712.html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关键词搜索：https://www.jiaokey.com/tag/凤月无边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