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金牌导购不会告诉你的秘密  导购这么做才对</w:t>
      </w:r>
    </w:p>
    <w:p>
      <w:r>
        <w:rPr>
          <w:rFonts w:ascii="宋体" w:hAnsi="宋体" w:eastAsia="宋体"/>
          <w:sz w:val="24"/>
        </w:rPr>
        <w:t>吴谦，吴建芳编著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金牌导购不会告诉你的秘密  导购这么做才对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吴谦，吴建芳编著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本书出售、求购地址：https://www.jiaokey.com/book/detail/13391706.html</w:t>
      </w:r>
    </w:p>
    <w:p>
      <w:r>
        <w:t>更多相关图书推荐：https://www.jiaokey.com</w:t>
      </w:r>
    </w:p>
    <w:p>
      <w:r>
        <w:t>吴谦，吴建芳编著 其他作品：https://www.jiaokey.com/tag/吴谦，吴建芳编著.html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关键词搜索：https://www.jiaokey.com/tag/金牌导购不会告诉你的秘密  导购这么做才对.html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