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书名：我的第一本科学漫画书黄金战士大冒险  4  魔王的盔甲</w:t>
      </w:r>
    </w:p>
    <w:p>
      <w:r>
        <w:t>作者：韩国小熊工作室编文；（韩）金新中绘；邝绍贤译</w:t>
      </w:r>
    </w:p>
    <w:p>
      <w:r>
        <w:t>出版社：南昌:二十一世纪出版社,2013.09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我的第一本科学漫画书黄金战士大冒险  4  魔王的盔甲 评论地址：https://www.jiaokey.com/book/detail/13391677.html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