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养生米糊豆浆杂粮粥大全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养生米糊豆浆杂粮粥大全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本书出售、求购地址：https://www.jiaokey.com/book/detail/13391643.html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关键词搜索：https://www.jiaokey.com/tag/养生米糊豆浆杂粮粥大全.html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