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书名：问策城市发展  2012广州论坛演讲集</w:t>
      </w:r>
    </w:p>
    <w:p>
      <w:r>
        <w:t>作者：甘新主编</w:t>
      </w:r>
    </w:p>
    <w:p>
      <w:r>
        <w:t>出版社：北京:商务印书馆,2013.06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问策城市发展  2012广州论坛演讲集 评论地址：https://www.jiaokey.com/book/detail/13391640.html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