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老师怎么教，学生才会提问</w:t>
      </w:r>
    </w:p>
    <w:p>
      <w:r>
        <w:rPr>
          <w:rFonts w:ascii="宋体" w:hAnsi="宋体" w:eastAsia="宋体"/>
          <w:sz w:val="24"/>
        </w:rPr>
        <w:t>（美）丹·罗斯坦（DanRothstein），（美）鲁兹·桑塔纳（LuzSantana）著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老师怎么教，学生才会提问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（美）丹·罗斯坦（DanRothstein），（美）鲁兹·桑塔纳（LuzSantana）著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本书出售、求购地址：https://www.jiaokey.com/book/detail/13391629.html</w:t>
      </w:r>
    </w:p>
    <w:p>
      <w:r>
        <w:t>更多相关图书推荐：https://www.jiaokey.com</w:t>
      </w:r>
    </w:p>
    <w:p>
      <w:r>
        <w:t>（美）丹·罗斯坦（DanRothstein），（美）鲁兹·桑塔纳（LuzSantana）著 其他作品：https://www.jiaokey.com/tag/（美）丹·罗斯坦（DanRothstein），（美）鲁兹·桑塔纳（LuzSantana）著.html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关键词搜索：https://www.jiaokey.com/tag/老师怎么教，学生才会提问.html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