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书名：粤式点心制作技术</w:t>
      </w:r>
    </w:p>
    <w:p>
      <w:r>
        <w:t>作者：康有荣编著</w:t>
      </w:r>
    </w:p>
    <w:p>
      <w:r>
        <w:t>出版社：广州:暨南大学出版社,2013.06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粤式点心制作技术 评论地址：https://www.jiaokey.com/book/detail/13391628.html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