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白豆白麦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白豆白麦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本书出售、求购地址：https://www.jiaokey.com/book/detail/13391623.html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关键词搜索：https://www.jiaokey.com/tag/白豆白麦.html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