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青少年运动卫生知识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青少年运动卫生知识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本书出售、求购地址：https://www.jiaokey.com/book/detail/13391621.html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关键词搜索：https://www.jiaokey.com/tag/青少年运动卫生知识.html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