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书名：住宅精装饰全程设计图解</w:t>
      </w:r>
    </w:p>
    <w:p>
      <w:r>
        <w:t>作者：杨茂川，高莹，陶子编著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总页数：172</w:t>
      </w:r>
    </w:p>
    <w:p>
      <w:r>
        <w:t>更多请访问教客网: www.jiaokey.com</w:t>
      </w:r>
    </w:p>
    <w:p>
      <w:r>
        <w:t>住宅精装饰全程设计图解 评论地址：https://www.jiaokey.com/book/detail/13391614.html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