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神奇的小侦探  黑脸大盗与黄金轿车</w:t>
      </w:r>
    </w:p>
    <w:p>
      <w:r>
        <w:rPr>
          <w:rFonts w:ascii="宋体" w:hAnsi="宋体" w:eastAsia="宋体"/>
          <w:sz w:val="24"/>
        </w:rPr>
        <w:t>冰夫，刘万安著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神奇的小侦探  黑脸大盗与黄金轿车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冰夫，刘万安著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本书出售、求购地址：https://www.jiaokey.com/book/detail/13391610.html</w:t>
      </w:r>
    </w:p>
    <w:p>
      <w:r>
        <w:t>更多相关图书推荐：https://www.jiaokey.com</w:t>
      </w:r>
    </w:p>
    <w:p>
      <w:r>
        <w:t>冰夫，刘万安著 其他作品：https://www.jiaokey.com/tag/冰夫，刘万安著.html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