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职业经理人的基本修炼  超越卓越</w:t>
      </w:r>
    </w:p>
    <w:p>
      <w:r>
        <w:rPr>
          <w:rFonts w:ascii="宋体" w:hAnsi="宋体" w:eastAsia="宋体"/>
          <w:sz w:val="24"/>
        </w:rPr>
        <w:t>吴洪刚著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职业经理人的基本修炼  超越卓越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本书出售、求购地址：https://www.jiaokey.com/book/detail/13391582.html</w:t>
      </w:r>
    </w:p>
    <w:p>
      <w:r>
        <w:t>更多相关图书推荐：https://www.jiaokey.com</w:t>
      </w:r>
    </w:p>
    <w:p>
      <w:r>
        <w:t>吴洪刚著 其他作品：https://www.jiaokey.com/tag/吴洪刚著.html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关键词搜索：https://www.jiaokey.com/tag/职业经理人的基本修炼  超越卓越.html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