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向温州人学创业  向犹太人学经商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向温州人学创业  向犹太人学经商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本书出售、求购地址：https://www.jiaokey.com/book/detail/13391580.html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关键词搜索：https://www.jiaokey.com/tag/向温州人学创业  向犹太人学经商.html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