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小飞狗环球旅行记  滑雪历险记  8</w:t>
      </w:r>
    </w:p>
    <w:p>
      <w:r>
        <w:rPr>
          <w:rFonts w:ascii="宋体" w:hAnsi="宋体" w:eastAsia="宋体"/>
          <w:sz w:val="24"/>
        </w:rPr>
        <w:t>（巴拿马）韦博乐园著；田伟华译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小飞狗环球旅行记  滑雪历险记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（巴拿马）韦博乐园著；田伟华译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本书出售、求购地址：https://www.jiaokey.com/book/detail/13391511.html</w:t>
      </w:r>
    </w:p>
    <w:p>
      <w:r>
        <w:t>更多相关图书推荐：https://www.jiaokey.com</w:t>
      </w:r>
    </w:p>
    <w:p>
      <w:r>
        <w:t>（巴拿马）韦博乐园著；田伟华译 其他作品：https://www.jiaokey.com/tag/（巴拿马）韦博乐园著；田伟华译.html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关键词搜索：https://www.jiaokey.com/tag/小飞狗环球旅行记  滑雪历险记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