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高中生物  3  选修  第2版</w:t>
      </w:r>
    </w:p>
    <w:p>
      <w:r>
        <w:t>作者：徐启发编</w:t>
      </w:r>
    </w:p>
    <w:p>
      <w:r>
        <w:t>出版社：南宁：接力出版社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考试必记  高中生物  3  选修  第2版 评论地址：https://www.jiaokey.com/book/detail/13391494.html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