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随身查系列  四季滋补汤粥随身查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随身查系列  四季滋补汤粥随身查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本书出售、求购地址：https://www.jiaokey.com/book/detail/13391453.html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关键词搜索：https://www.jiaokey.com/tag/随身查系列  四季滋补汤粥随身查.html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