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书名：德州扑克入门与提高</w:t>
      </w:r>
    </w:p>
    <w:p>
      <w:r>
        <w:t>作者：赵春阳编著</w:t>
      </w:r>
    </w:p>
    <w:p>
      <w:r>
        <w:t>出版社：成都:成都时代出版社,2011.04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德州扑克入门与提高 评论地址：https://www.jiaokey.com/book/detail/13391428.html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